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-1293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0069-01-2025-004478-88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Магомедова </w:t>
      </w:r>
      <w:r>
        <w:rPr>
          <w:rFonts w:ascii="Times New Roman" w:eastAsia="Times New Roman" w:hAnsi="Times New Roman" w:cs="Times New Roman"/>
          <w:sz w:val="25"/>
          <w:szCs w:val="25"/>
        </w:rPr>
        <w:t>Шамила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Магомедовича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1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18810026231000045006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26.12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24.02.2025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Магомедов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Магомедова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Магомедова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18810026231000045006 от 15.12.2024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26.12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 ВК № 627217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22.04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рапорт ИДПС ОВ ДПС ОГИБДД ОМВД России «</w:t>
      </w:r>
      <w:r>
        <w:rPr>
          <w:rFonts w:ascii="Times New Roman" w:eastAsia="Times New Roman" w:hAnsi="Times New Roman" w:cs="Times New Roman"/>
          <w:sz w:val="25"/>
          <w:szCs w:val="25"/>
        </w:rPr>
        <w:t>Нефтекумский</w:t>
      </w:r>
      <w:r>
        <w:rPr>
          <w:rFonts w:ascii="Times New Roman" w:eastAsia="Times New Roman" w:hAnsi="Times New Roman" w:cs="Times New Roman"/>
          <w:sz w:val="25"/>
          <w:szCs w:val="25"/>
        </w:rPr>
        <w:t>»;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Магомедова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Магомедова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Магомедова </w:t>
      </w:r>
      <w:r>
        <w:rPr>
          <w:rFonts w:ascii="Times New Roman" w:eastAsia="Times New Roman" w:hAnsi="Times New Roman" w:cs="Times New Roman"/>
          <w:sz w:val="25"/>
          <w:szCs w:val="25"/>
        </w:rPr>
        <w:t>Шами</w:t>
      </w:r>
      <w:r>
        <w:rPr>
          <w:rFonts w:ascii="Times New Roman" w:eastAsia="Times New Roman" w:hAnsi="Times New Roman" w:cs="Times New Roman"/>
          <w:sz w:val="25"/>
          <w:szCs w:val="25"/>
        </w:rPr>
        <w:t>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Магомедовича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</w:t>
      </w:r>
      <w:r>
        <w:rPr>
          <w:rFonts w:ascii="Times New Roman" w:eastAsia="Times New Roman" w:hAnsi="Times New Roman" w:cs="Times New Roman"/>
          <w:sz w:val="25"/>
          <w:szCs w:val="25"/>
        </w:rPr>
        <w:t>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0412365400695012932520129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25.06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1293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22">
    <w:name w:val="cat-UserDefined grp-4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